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9BE" w14:textId="77777777" w:rsidR="00096F9A" w:rsidRPr="008E3EB5" w:rsidRDefault="00000000">
      <w:pPr>
        <w:pStyle w:val="Kop1"/>
        <w:rPr>
          <w:color w:val="808080" w:themeColor="background1" w:themeShade="80"/>
        </w:rPr>
      </w:pPr>
      <w:r w:rsidRPr="008E3EB5">
        <w:rPr>
          <w:color w:val="808080" w:themeColor="background1" w:themeShade="80"/>
        </w:rPr>
        <w:t>📄 Signaleringsplan – Invulformat</w:t>
      </w:r>
    </w:p>
    <w:p w14:paraId="12182267" w14:textId="602F795C" w:rsidR="0013718E" w:rsidRDefault="00E610A7">
      <w:pPr>
        <w:pStyle w:val="Kop2"/>
        <w:rPr>
          <w:b w:val="0"/>
          <w:bCs w:val="0"/>
          <w:color w:val="808080" w:themeColor="background1" w:themeShade="80"/>
        </w:rPr>
      </w:pPr>
      <w:r w:rsidRPr="00E610A7">
        <w:rPr>
          <w:b w:val="0"/>
          <w:bCs w:val="0"/>
          <w:color w:val="808080" w:themeColor="background1" w:themeShade="80"/>
        </w:rPr>
        <w:t xml:space="preserve">Een </w:t>
      </w:r>
      <w:proofErr w:type="spellStart"/>
      <w:r w:rsidRPr="00E610A7">
        <w:rPr>
          <w:b w:val="0"/>
          <w:bCs w:val="0"/>
          <w:color w:val="808080" w:themeColor="background1" w:themeShade="80"/>
        </w:rPr>
        <w:t>signaleringsplan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is </w:t>
      </w:r>
      <w:proofErr w:type="spellStart"/>
      <w:r w:rsidRPr="00E610A7">
        <w:rPr>
          <w:b w:val="0"/>
          <w:bCs w:val="0"/>
          <w:color w:val="808080" w:themeColor="background1" w:themeShade="80"/>
        </w:rPr>
        <w:t>een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krachtig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hulpmiddel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in de </w:t>
      </w:r>
      <w:proofErr w:type="spellStart"/>
      <w:r w:rsidRPr="00E610A7">
        <w:rPr>
          <w:b w:val="0"/>
          <w:bCs w:val="0"/>
          <w:color w:val="808080" w:themeColor="background1" w:themeShade="80"/>
        </w:rPr>
        <w:t>zorg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. Het </w:t>
      </w:r>
      <w:proofErr w:type="spellStart"/>
      <w:r w:rsidRPr="00E610A7">
        <w:rPr>
          <w:b w:val="0"/>
          <w:bCs w:val="0"/>
          <w:color w:val="808080" w:themeColor="background1" w:themeShade="80"/>
        </w:rPr>
        <w:t>maakt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signalen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inzichtelijk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, </w:t>
      </w:r>
      <w:proofErr w:type="spellStart"/>
      <w:r w:rsidRPr="00E610A7">
        <w:rPr>
          <w:b w:val="0"/>
          <w:bCs w:val="0"/>
          <w:color w:val="808080" w:themeColor="background1" w:themeShade="80"/>
        </w:rPr>
        <w:t>vergroot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de </w:t>
      </w:r>
      <w:proofErr w:type="spellStart"/>
      <w:r w:rsidRPr="00E610A7">
        <w:rPr>
          <w:b w:val="0"/>
          <w:bCs w:val="0"/>
          <w:color w:val="808080" w:themeColor="background1" w:themeShade="80"/>
        </w:rPr>
        <w:t>voorspelbaarheid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geeft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cliënten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meer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regie over </w:t>
      </w:r>
      <w:proofErr w:type="spellStart"/>
      <w:r w:rsidRPr="00E610A7">
        <w:rPr>
          <w:b w:val="0"/>
          <w:bCs w:val="0"/>
          <w:color w:val="808080" w:themeColor="background1" w:themeShade="80"/>
        </w:rPr>
        <w:t>hun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eigen </w:t>
      </w:r>
      <w:proofErr w:type="spellStart"/>
      <w:r w:rsidRPr="00E610A7">
        <w:rPr>
          <w:b w:val="0"/>
          <w:bCs w:val="0"/>
          <w:color w:val="808080" w:themeColor="background1" w:themeShade="80"/>
        </w:rPr>
        <w:t>leven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. Voor </w:t>
      </w:r>
      <w:proofErr w:type="spellStart"/>
      <w:r w:rsidRPr="00E610A7">
        <w:rPr>
          <w:b w:val="0"/>
          <w:bCs w:val="0"/>
          <w:color w:val="808080" w:themeColor="background1" w:themeShade="80"/>
        </w:rPr>
        <w:t>zorgprofessionals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betekent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het: </w:t>
      </w:r>
      <w:proofErr w:type="spellStart"/>
      <w:r w:rsidRPr="00E610A7">
        <w:rPr>
          <w:b w:val="0"/>
          <w:bCs w:val="0"/>
          <w:color w:val="808080" w:themeColor="background1" w:themeShade="80"/>
        </w:rPr>
        <w:t>beter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inspelen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op wat </w:t>
      </w:r>
      <w:proofErr w:type="spellStart"/>
      <w:r w:rsidRPr="00E610A7">
        <w:rPr>
          <w:b w:val="0"/>
          <w:bCs w:val="0"/>
          <w:color w:val="808080" w:themeColor="background1" w:themeShade="80"/>
        </w:rPr>
        <w:t>iemand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nodig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heeft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, </w:t>
      </w:r>
      <w:proofErr w:type="spellStart"/>
      <w:r w:rsidRPr="00E610A7">
        <w:rPr>
          <w:b w:val="0"/>
          <w:bCs w:val="0"/>
          <w:color w:val="808080" w:themeColor="background1" w:themeShade="80"/>
        </w:rPr>
        <w:t>juist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</w:t>
      </w:r>
      <w:proofErr w:type="spellStart"/>
      <w:r w:rsidRPr="00E610A7">
        <w:rPr>
          <w:b w:val="0"/>
          <w:bCs w:val="0"/>
          <w:color w:val="808080" w:themeColor="background1" w:themeShade="80"/>
        </w:rPr>
        <w:t>voordat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spanning of crisis </w:t>
      </w:r>
      <w:proofErr w:type="spellStart"/>
      <w:r w:rsidRPr="00E610A7">
        <w:rPr>
          <w:b w:val="0"/>
          <w:bCs w:val="0"/>
          <w:color w:val="808080" w:themeColor="background1" w:themeShade="80"/>
        </w:rPr>
        <w:t>uit</w:t>
      </w:r>
      <w:proofErr w:type="spellEnd"/>
      <w:r w:rsidRPr="00E610A7">
        <w:rPr>
          <w:b w:val="0"/>
          <w:bCs w:val="0"/>
          <w:color w:val="808080" w:themeColor="background1" w:themeShade="80"/>
        </w:rPr>
        <w:t xml:space="preserve"> de hand </w:t>
      </w:r>
      <w:proofErr w:type="spellStart"/>
      <w:r w:rsidRPr="00E610A7">
        <w:rPr>
          <w:b w:val="0"/>
          <w:bCs w:val="0"/>
          <w:color w:val="808080" w:themeColor="background1" w:themeShade="80"/>
        </w:rPr>
        <w:t>loopt</w:t>
      </w:r>
      <w:proofErr w:type="spellEnd"/>
      <w:r w:rsidRPr="00E610A7">
        <w:rPr>
          <w:b w:val="0"/>
          <w:bCs w:val="0"/>
          <w:color w:val="808080" w:themeColor="background1" w:themeShade="80"/>
        </w:rPr>
        <w:t>.</w:t>
      </w:r>
    </w:p>
    <w:p w14:paraId="3555152E" w14:textId="77777777" w:rsidR="00E610A7" w:rsidRPr="00E610A7" w:rsidRDefault="00E610A7" w:rsidP="00E610A7"/>
    <w:p w14:paraId="7F106966" w14:textId="42EC9373" w:rsidR="00096F9A" w:rsidRPr="00936FA8" w:rsidRDefault="00000000">
      <w:pPr>
        <w:pStyle w:val="Kop2"/>
        <w:rPr>
          <w:color w:val="auto"/>
        </w:rPr>
      </w:pPr>
      <w:proofErr w:type="spellStart"/>
      <w:r w:rsidRPr="00936FA8">
        <w:rPr>
          <w:color w:val="auto"/>
        </w:rPr>
        <w:t>Cliëntgegevens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96F9A" w14:paraId="59C5A3A7" w14:textId="77777777">
        <w:tc>
          <w:tcPr>
            <w:tcW w:w="4320" w:type="dxa"/>
          </w:tcPr>
          <w:p w14:paraId="33A863EB" w14:textId="77777777" w:rsidR="00096F9A" w:rsidRDefault="00000000">
            <w:r>
              <w:t>Naam cliënt:</w:t>
            </w:r>
          </w:p>
        </w:tc>
        <w:tc>
          <w:tcPr>
            <w:tcW w:w="4320" w:type="dxa"/>
          </w:tcPr>
          <w:p w14:paraId="5E0DFD92" w14:textId="77777777" w:rsidR="00096F9A" w:rsidRDefault="00096F9A"/>
        </w:tc>
      </w:tr>
      <w:tr w:rsidR="00096F9A" w14:paraId="139F4664" w14:textId="77777777">
        <w:tc>
          <w:tcPr>
            <w:tcW w:w="4320" w:type="dxa"/>
          </w:tcPr>
          <w:p w14:paraId="0E2420CD" w14:textId="77777777" w:rsidR="00096F9A" w:rsidRDefault="00000000">
            <w:r>
              <w:t>Datum:</w:t>
            </w:r>
          </w:p>
        </w:tc>
        <w:tc>
          <w:tcPr>
            <w:tcW w:w="4320" w:type="dxa"/>
          </w:tcPr>
          <w:p w14:paraId="1B0B17DD" w14:textId="77777777" w:rsidR="00096F9A" w:rsidRDefault="00096F9A"/>
        </w:tc>
      </w:tr>
      <w:tr w:rsidR="00096F9A" w14:paraId="03ED98C2" w14:textId="77777777">
        <w:tc>
          <w:tcPr>
            <w:tcW w:w="4320" w:type="dxa"/>
          </w:tcPr>
          <w:p w14:paraId="605C1A48" w14:textId="77777777" w:rsidR="00096F9A" w:rsidRDefault="00000000">
            <w:r>
              <w:t>Begeleider / team:</w:t>
            </w:r>
          </w:p>
        </w:tc>
        <w:tc>
          <w:tcPr>
            <w:tcW w:w="4320" w:type="dxa"/>
          </w:tcPr>
          <w:p w14:paraId="48691F96" w14:textId="77777777" w:rsidR="00096F9A" w:rsidRDefault="00096F9A"/>
        </w:tc>
      </w:tr>
    </w:tbl>
    <w:p w14:paraId="4D0A0718" w14:textId="77777777" w:rsidR="00096F9A" w:rsidRPr="00936FA8" w:rsidRDefault="00000000">
      <w:pPr>
        <w:pStyle w:val="Kop2"/>
        <w:rPr>
          <w:color w:val="auto"/>
        </w:rPr>
      </w:pPr>
      <w:r w:rsidRPr="00936FA8">
        <w:rPr>
          <w:color w:val="auto"/>
        </w:rPr>
        <w:t xml:space="preserve">Groen – </w:t>
      </w:r>
      <w:proofErr w:type="spellStart"/>
      <w:r w:rsidRPr="00936FA8">
        <w:rPr>
          <w:color w:val="auto"/>
        </w:rPr>
        <w:t>Balans</w:t>
      </w:r>
      <w:proofErr w:type="spellEnd"/>
      <w:r w:rsidRPr="00936FA8">
        <w:rPr>
          <w:color w:val="auto"/>
        </w:rPr>
        <w:t xml:space="preserve"> </w:t>
      </w:r>
      <w:proofErr w:type="spellStart"/>
      <w:r w:rsidRPr="00936FA8">
        <w:rPr>
          <w:color w:val="auto"/>
        </w:rPr>
        <w:t>en</w:t>
      </w:r>
      <w:proofErr w:type="spellEnd"/>
      <w:r w:rsidRPr="00936FA8">
        <w:rPr>
          <w:color w:val="auto"/>
        </w:rPr>
        <w:t xml:space="preserve"> stabiliteit</w:t>
      </w:r>
    </w:p>
    <w:p w14:paraId="14BEFB8A" w14:textId="77777777" w:rsidR="00096F9A" w:rsidRDefault="00000000">
      <w:proofErr w:type="spellStart"/>
      <w:r>
        <w:t>Kenmerken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gaat.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96F9A" w14:paraId="4BD07211" w14:textId="77777777" w:rsidTr="00936FA8">
        <w:tc>
          <w:tcPr>
            <w:tcW w:w="4320" w:type="dxa"/>
            <w:shd w:val="clear" w:color="auto" w:fill="00B050"/>
          </w:tcPr>
          <w:p w14:paraId="7DC48C1C" w14:textId="77777777" w:rsidR="00096F9A" w:rsidRDefault="00000000">
            <w:r>
              <w:t>Signalen:</w:t>
            </w:r>
          </w:p>
        </w:tc>
        <w:tc>
          <w:tcPr>
            <w:tcW w:w="4320" w:type="dxa"/>
          </w:tcPr>
          <w:p w14:paraId="78400A1A" w14:textId="77777777" w:rsidR="00096F9A" w:rsidRDefault="00096F9A"/>
        </w:tc>
      </w:tr>
      <w:tr w:rsidR="00096F9A" w14:paraId="0977C157" w14:textId="77777777" w:rsidTr="00936FA8">
        <w:tc>
          <w:tcPr>
            <w:tcW w:w="4320" w:type="dxa"/>
            <w:shd w:val="clear" w:color="auto" w:fill="00B050"/>
          </w:tcPr>
          <w:p w14:paraId="16B4E24D" w14:textId="77777777" w:rsidR="00096F9A" w:rsidRDefault="00000000">
            <w:r>
              <w:t>Wat helpt:</w:t>
            </w:r>
          </w:p>
        </w:tc>
        <w:tc>
          <w:tcPr>
            <w:tcW w:w="4320" w:type="dxa"/>
          </w:tcPr>
          <w:p w14:paraId="345A5B92" w14:textId="77777777" w:rsidR="00096F9A" w:rsidRDefault="00096F9A"/>
        </w:tc>
      </w:tr>
    </w:tbl>
    <w:p w14:paraId="5240DD27" w14:textId="77777777" w:rsidR="00096F9A" w:rsidRDefault="00096F9A"/>
    <w:p w14:paraId="1D710400" w14:textId="77777777" w:rsidR="00096F9A" w:rsidRPr="00936FA8" w:rsidRDefault="00000000">
      <w:pPr>
        <w:pStyle w:val="Kop2"/>
        <w:rPr>
          <w:color w:val="auto"/>
        </w:rPr>
      </w:pPr>
      <w:r w:rsidRPr="00936FA8">
        <w:rPr>
          <w:color w:val="auto"/>
        </w:rPr>
        <w:t>Oranje – Eerste signalen van spanning</w:t>
      </w:r>
    </w:p>
    <w:p w14:paraId="13B33DE2" w14:textId="77777777" w:rsidR="00096F9A" w:rsidRDefault="00000000">
      <w:r>
        <w:t>Kenmerken die laten zien dat spanning toeneemt.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96F9A" w14:paraId="4B33FD9C" w14:textId="77777777" w:rsidTr="00936FA8">
        <w:tc>
          <w:tcPr>
            <w:tcW w:w="4320" w:type="dxa"/>
            <w:shd w:val="clear" w:color="auto" w:fill="F79646" w:themeFill="accent6"/>
          </w:tcPr>
          <w:p w14:paraId="5E59BE52" w14:textId="77777777" w:rsidR="00096F9A" w:rsidRDefault="00000000">
            <w:r>
              <w:t>Signalen:</w:t>
            </w:r>
          </w:p>
        </w:tc>
        <w:tc>
          <w:tcPr>
            <w:tcW w:w="4320" w:type="dxa"/>
          </w:tcPr>
          <w:p w14:paraId="33E74AF9" w14:textId="77777777" w:rsidR="00096F9A" w:rsidRDefault="00096F9A"/>
        </w:tc>
      </w:tr>
      <w:tr w:rsidR="00096F9A" w14:paraId="24037158" w14:textId="77777777" w:rsidTr="00936FA8">
        <w:tc>
          <w:tcPr>
            <w:tcW w:w="4320" w:type="dxa"/>
            <w:shd w:val="clear" w:color="auto" w:fill="F79646" w:themeFill="accent6"/>
          </w:tcPr>
          <w:p w14:paraId="24952AA2" w14:textId="77777777" w:rsidR="00096F9A" w:rsidRDefault="00000000">
            <w:r>
              <w:t>Wat helpt:</w:t>
            </w:r>
          </w:p>
        </w:tc>
        <w:tc>
          <w:tcPr>
            <w:tcW w:w="4320" w:type="dxa"/>
          </w:tcPr>
          <w:p w14:paraId="09913DFB" w14:textId="77777777" w:rsidR="00096F9A" w:rsidRDefault="00096F9A"/>
        </w:tc>
      </w:tr>
      <w:tr w:rsidR="00096F9A" w14:paraId="057EDD66" w14:textId="77777777" w:rsidTr="00936FA8">
        <w:tc>
          <w:tcPr>
            <w:tcW w:w="4320" w:type="dxa"/>
            <w:shd w:val="clear" w:color="auto" w:fill="F79646" w:themeFill="accent6"/>
          </w:tcPr>
          <w:p w14:paraId="3320086C" w14:textId="77777777" w:rsidR="00096F9A" w:rsidRDefault="00000000">
            <w:r>
              <w:t>Wat níet helpt:</w:t>
            </w:r>
          </w:p>
        </w:tc>
        <w:tc>
          <w:tcPr>
            <w:tcW w:w="4320" w:type="dxa"/>
          </w:tcPr>
          <w:p w14:paraId="6EEFEDB3" w14:textId="77777777" w:rsidR="00096F9A" w:rsidRDefault="00096F9A"/>
        </w:tc>
      </w:tr>
    </w:tbl>
    <w:p w14:paraId="6F003EC9" w14:textId="77777777" w:rsidR="00096F9A" w:rsidRDefault="00096F9A"/>
    <w:p w14:paraId="77758FB7" w14:textId="77777777" w:rsidR="00096F9A" w:rsidRPr="00936FA8" w:rsidRDefault="00000000">
      <w:pPr>
        <w:pStyle w:val="Kop2"/>
        <w:rPr>
          <w:color w:val="auto"/>
        </w:rPr>
      </w:pPr>
      <w:r w:rsidRPr="00936FA8">
        <w:rPr>
          <w:color w:val="auto"/>
        </w:rPr>
        <w:t>Rood – Crisis of ontregeling</w:t>
      </w:r>
    </w:p>
    <w:p w14:paraId="7417527E" w14:textId="77777777" w:rsidR="00096F9A" w:rsidRDefault="00000000">
      <w:r>
        <w:t>Kenmerken dat spanning te hoog is opgelopen.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096F9A" w14:paraId="1871F818" w14:textId="77777777" w:rsidTr="00936FA8">
        <w:tc>
          <w:tcPr>
            <w:tcW w:w="4320" w:type="dxa"/>
            <w:shd w:val="clear" w:color="auto" w:fill="EE0000"/>
          </w:tcPr>
          <w:p w14:paraId="3DC4A515" w14:textId="77777777" w:rsidR="00096F9A" w:rsidRDefault="00000000">
            <w:r>
              <w:t>Signalen:</w:t>
            </w:r>
          </w:p>
        </w:tc>
        <w:tc>
          <w:tcPr>
            <w:tcW w:w="4320" w:type="dxa"/>
          </w:tcPr>
          <w:p w14:paraId="3BFDF377" w14:textId="77777777" w:rsidR="00096F9A" w:rsidRDefault="00096F9A"/>
        </w:tc>
      </w:tr>
      <w:tr w:rsidR="00096F9A" w14:paraId="5A878F6D" w14:textId="77777777" w:rsidTr="00936FA8">
        <w:tc>
          <w:tcPr>
            <w:tcW w:w="4320" w:type="dxa"/>
            <w:shd w:val="clear" w:color="auto" w:fill="EE0000"/>
          </w:tcPr>
          <w:p w14:paraId="67477EB8" w14:textId="77777777" w:rsidR="00096F9A" w:rsidRDefault="00000000">
            <w:r>
              <w:t>Acties/begeleiding:</w:t>
            </w:r>
          </w:p>
        </w:tc>
        <w:tc>
          <w:tcPr>
            <w:tcW w:w="4320" w:type="dxa"/>
          </w:tcPr>
          <w:p w14:paraId="3CD5360E" w14:textId="77777777" w:rsidR="00096F9A" w:rsidRDefault="00096F9A"/>
        </w:tc>
      </w:tr>
      <w:tr w:rsidR="00096F9A" w14:paraId="516CF42C" w14:textId="77777777" w:rsidTr="00936FA8">
        <w:tc>
          <w:tcPr>
            <w:tcW w:w="4320" w:type="dxa"/>
            <w:shd w:val="clear" w:color="auto" w:fill="EE0000"/>
          </w:tcPr>
          <w:p w14:paraId="1D96285C" w14:textId="77777777" w:rsidR="00096F9A" w:rsidRDefault="00000000">
            <w:r>
              <w:t>Veiligheidsafspraken:</w:t>
            </w:r>
          </w:p>
        </w:tc>
        <w:tc>
          <w:tcPr>
            <w:tcW w:w="4320" w:type="dxa"/>
          </w:tcPr>
          <w:p w14:paraId="24970A25" w14:textId="77777777" w:rsidR="00096F9A" w:rsidRDefault="00096F9A"/>
        </w:tc>
      </w:tr>
      <w:tr w:rsidR="00096F9A" w14:paraId="3252BC4D" w14:textId="77777777" w:rsidTr="00936FA8">
        <w:tc>
          <w:tcPr>
            <w:tcW w:w="4320" w:type="dxa"/>
            <w:shd w:val="clear" w:color="auto" w:fill="EE0000"/>
          </w:tcPr>
          <w:p w14:paraId="5BE027CE" w14:textId="77777777" w:rsidR="00096F9A" w:rsidRDefault="00000000">
            <w:r>
              <w:t>Wat helpt:</w:t>
            </w:r>
          </w:p>
        </w:tc>
        <w:tc>
          <w:tcPr>
            <w:tcW w:w="4320" w:type="dxa"/>
          </w:tcPr>
          <w:p w14:paraId="4163F249" w14:textId="77777777" w:rsidR="00096F9A" w:rsidRDefault="00096F9A"/>
        </w:tc>
      </w:tr>
    </w:tbl>
    <w:p w14:paraId="2B0EB163" w14:textId="77777777" w:rsidR="00096F9A" w:rsidRDefault="00096F9A"/>
    <w:p w14:paraId="6DB7ED84" w14:textId="77777777" w:rsidR="00096F9A" w:rsidRPr="00936FA8" w:rsidRDefault="00000000">
      <w:pPr>
        <w:pStyle w:val="Kop2"/>
        <w:rPr>
          <w:color w:val="auto"/>
        </w:rPr>
      </w:pPr>
      <w:r w:rsidRPr="00936FA8">
        <w:rPr>
          <w:color w:val="auto"/>
        </w:rPr>
        <w:t>Extra informatie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96F9A" w14:paraId="1D45F201" w14:textId="77777777">
        <w:tc>
          <w:tcPr>
            <w:tcW w:w="4320" w:type="dxa"/>
          </w:tcPr>
          <w:p w14:paraId="441FD6E4" w14:textId="77777777" w:rsidR="00096F9A" w:rsidRDefault="00000000">
            <w:r>
              <w:t>Wat is belangrijk voor de cliënt in spannende situaties?</w:t>
            </w:r>
          </w:p>
        </w:tc>
        <w:tc>
          <w:tcPr>
            <w:tcW w:w="4320" w:type="dxa"/>
          </w:tcPr>
          <w:p w14:paraId="1483BF13" w14:textId="77777777" w:rsidR="00096F9A" w:rsidRDefault="00096F9A"/>
        </w:tc>
      </w:tr>
      <w:tr w:rsidR="00096F9A" w14:paraId="57F0A797" w14:textId="77777777">
        <w:tc>
          <w:tcPr>
            <w:tcW w:w="4320" w:type="dxa"/>
          </w:tcPr>
          <w:p w14:paraId="1F61C963" w14:textId="77777777" w:rsidR="00096F9A" w:rsidRDefault="00000000">
            <w:r>
              <w:t>Wie kan ingeschakeld worden (mantelzorg, huisarts, crisisdienst)?</w:t>
            </w:r>
          </w:p>
        </w:tc>
        <w:tc>
          <w:tcPr>
            <w:tcW w:w="4320" w:type="dxa"/>
          </w:tcPr>
          <w:p w14:paraId="05779736" w14:textId="77777777" w:rsidR="00096F9A" w:rsidRDefault="00096F9A"/>
        </w:tc>
      </w:tr>
    </w:tbl>
    <w:p w14:paraId="465A35CE" w14:textId="77777777" w:rsidR="00FF6239" w:rsidRDefault="00FF6239"/>
    <w:sectPr w:rsidR="00FF62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224730">
    <w:abstractNumId w:val="8"/>
  </w:num>
  <w:num w:numId="2" w16cid:durableId="1144079761">
    <w:abstractNumId w:val="6"/>
  </w:num>
  <w:num w:numId="3" w16cid:durableId="2012171538">
    <w:abstractNumId w:val="5"/>
  </w:num>
  <w:num w:numId="4" w16cid:durableId="1147698647">
    <w:abstractNumId w:val="4"/>
  </w:num>
  <w:num w:numId="5" w16cid:durableId="131874550">
    <w:abstractNumId w:val="7"/>
  </w:num>
  <w:num w:numId="6" w16cid:durableId="1165631244">
    <w:abstractNumId w:val="3"/>
  </w:num>
  <w:num w:numId="7" w16cid:durableId="362286013">
    <w:abstractNumId w:val="2"/>
  </w:num>
  <w:num w:numId="8" w16cid:durableId="1694920427">
    <w:abstractNumId w:val="1"/>
  </w:num>
  <w:num w:numId="9" w16cid:durableId="20206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F9A"/>
    <w:rsid w:val="0013718E"/>
    <w:rsid w:val="0015074B"/>
    <w:rsid w:val="0029639D"/>
    <w:rsid w:val="00326F90"/>
    <w:rsid w:val="005E78B5"/>
    <w:rsid w:val="007D426B"/>
    <w:rsid w:val="008E3EB5"/>
    <w:rsid w:val="00936FA8"/>
    <w:rsid w:val="00AA1D8D"/>
    <w:rsid w:val="00B47730"/>
    <w:rsid w:val="00BC6468"/>
    <w:rsid w:val="00C72E1B"/>
    <w:rsid w:val="00CB0664"/>
    <w:rsid w:val="00E610A7"/>
    <w:rsid w:val="00FC693F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C935B"/>
  <w14:defaultImageDpi w14:val="300"/>
  <w15:docId w15:val="{662E3F96-E422-40B6-9E66-9F8A3DD2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Koopmanschap</cp:lastModifiedBy>
  <cp:revision>7</cp:revision>
  <dcterms:created xsi:type="dcterms:W3CDTF">2025-08-27T22:19:00Z</dcterms:created>
  <dcterms:modified xsi:type="dcterms:W3CDTF">2025-08-27T22:20:00Z</dcterms:modified>
  <cp:category/>
</cp:coreProperties>
</file>