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FD04" w14:textId="77777777" w:rsidR="00DB0ECA" w:rsidRDefault="00000000">
      <w:pPr>
        <w:pStyle w:val="Kop1"/>
      </w:pPr>
      <w:r>
        <w:t>📄 Netwerkcirkel – Invulformat</w:t>
      </w:r>
    </w:p>
    <w:p w14:paraId="4C306D60" w14:textId="77777777" w:rsidR="00DB0ECA" w:rsidRDefault="00000000">
      <w:r>
        <w:t>Met de netwerkcirkel breng je eenvoudig in kaart wie belangrijk is in het leven van de cliënt. Dit helpt om inzicht te krijgen in steun, relaties en waar nog wensen of kansen liggen.</w:t>
      </w:r>
    </w:p>
    <w:p w14:paraId="78E0DD81" w14:textId="77777777" w:rsidR="00DB0ECA" w:rsidRDefault="00000000">
      <w:pPr>
        <w:pStyle w:val="Kop2"/>
      </w:pPr>
      <w:r>
        <w:t>Naam van de persoon in het midden:</w:t>
      </w:r>
    </w:p>
    <w:p w14:paraId="659E91B3" w14:textId="77777777" w:rsidR="00DB0ECA" w:rsidRDefault="00000000">
      <w:r>
        <w:t>............................................................</w:t>
      </w:r>
    </w:p>
    <w:p w14:paraId="0F487957" w14:textId="3C695CBC" w:rsidR="00DB0ECA" w:rsidRDefault="00DB29DA">
      <w:pPr>
        <w:pStyle w:val="Kop2"/>
      </w:pPr>
      <w:r>
        <w:br/>
      </w:r>
      <w:r>
        <w:br/>
      </w:r>
      <w:r w:rsidR="00000000">
        <w:t xml:space="preserve">Cirkel 1 – </w:t>
      </w:r>
      <w:proofErr w:type="spellStart"/>
      <w:r w:rsidR="00000000">
        <w:t>Binnenste</w:t>
      </w:r>
      <w:proofErr w:type="spellEnd"/>
      <w:r w:rsidR="00000000">
        <w:t xml:space="preserve"> </w:t>
      </w:r>
      <w:proofErr w:type="spellStart"/>
      <w:r w:rsidR="00000000">
        <w:t>cirkel</w:t>
      </w:r>
      <w:proofErr w:type="spellEnd"/>
    </w:p>
    <w:p w14:paraId="6A63B500" w14:textId="77777777" w:rsidR="00DB0ECA" w:rsidRDefault="00000000">
      <w:r>
        <w:t>De belangrijkste personen: ouders, partner, kinderen, beste vrienden.</w:t>
      </w:r>
    </w:p>
    <w:p w14:paraId="0E23BC43" w14:textId="77777777" w:rsidR="00DB0ECA" w:rsidRDefault="00000000">
      <w:r>
        <w:t>............................................................</w:t>
      </w:r>
    </w:p>
    <w:p w14:paraId="0BFA021A" w14:textId="77777777" w:rsidR="00DB0ECA" w:rsidRDefault="00000000">
      <w:r>
        <w:t>............................................................</w:t>
      </w:r>
    </w:p>
    <w:p w14:paraId="112F55EC" w14:textId="77777777" w:rsidR="00DB0ECA" w:rsidRDefault="00000000">
      <w:pPr>
        <w:pStyle w:val="Kop2"/>
      </w:pPr>
      <w:r>
        <w:t>Cirkel 2 – Dichtbij</w:t>
      </w:r>
    </w:p>
    <w:p w14:paraId="5FFFF43B" w14:textId="77777777" w:rsidR="00DB0ECA" w:rsidRDefault="00000000">
      <w:r>
        <w:t>Mensen die vaak betrokken zijn: vrienden, begeleiders, collega’s.</w:t>
      </w:r>
    </w:p>
    <w:p w14:paraId="79496FCB" w14:textId="77777777" w:rsidR="00DB0ECA" w:rsidRDefault="00000000">
      <w:r>
        <w:t>............................................................</w:t>
      </w:r>
    </w:p>
    <w:p w14:paraId="1152C253" w14:textId="77777777" w:rsidR="00DB0ECA" w:rsidRDefault="00000000">
      <w:r>
        <w:t>............................................................</w:t>
      </w:r>
    </w:p>
    <w:p w14:paraId="2EF59C22" w14:textId="77777777" w:rsidR="00DB0ECA" w:rsidRDefault="00000000">
      <w:pPr>
        <w:pStyle w:val="Kop2"/>
      </w:pPr>
      <w:r>
        <w:t>Cirkel 3 – Bekenden</w:t>
      </w:r>
    </w:p>
    <w:p w14:paraId="1F737DC0" w14:textId="77777777" w:rsidR="00DB0ECA" w:rsidRDefault="00000000">
      <w:r>
        <w:t>Kennissen, buren, artsen of andere zorgverleners.</w:t>
      </w:r>
    </w:p>
    <w:p w14:paraId="2CABE779" w14:textId="77777777" w:rsidR="00DB0ECA" w:rsidRDefault="00000000">
      <w:r>
        <w:t>............................................................</w:t>
      </w:r>
    </w:p>
    <w:p w14:paraId="59DBD3B0" w14:textId="77777777" w:rsidR="00DB0ECA" w:rsidRDefault="00000000">
      <w:r>
        <w:t>............................................................</w:t>
      </w:r>
    </w:p>
    <w:p w14:paraId="6154F2C2" w14:textId="77777777" w:rsidR="00DB0ECA" w:rsidRDefault="00000000">
      <w:pPr>
        <w:pStyle w:val="Kop2"/>
      </w:pPr>
      <w:r>
        <w:t>Cirkel 4 – Organisaties en instanties</w:t>
      </w:r>
    </w:p>
    <w:p w14:paraId="12F1E4EE" w14:textId="77777777" w:rsidR="00DB0ECA" w:rsidRDefault="00000000">
      <w:r>
        <w:t>Bijvoorbeeld: sportvereniging, werk, school, zorgorganisaties.</w:t>
      </w:r>
    </w:p>
    <w:p w14:paraId="64E839E1" w14:textId="77777777" w:rsidR="00DB0ECA" w:rsidRDefault="00000000">
      <w:r>
        <w:t>............................................................</w:t>
      </w:r>
    </w:p>
    <w:p w14:paraId="3C014827" w14:textId="77777777" w:rsidR="00DB0ECA" w:rsidRDefault="00000000">
      <w:r>
        <w:t>............................................................</w:t>
      </w:r>
    </w:p>
    <w:p w14:paraId="1839CAB9" w14:textId="77777777" w:rsidR="00DB0ECA" w:rsidRDefault="00000000">
      <w:pPr>
        <w:pStyle w:val="Kop2"/>
      </w:pPr>
      <w:r>
        <w:t>Reflectievragen</w:t>
      </w:r>
    </w:p>
    <w:p w14:paraId="7C22EAC7" w14:textId="77777777" w:rsidR="00DB0ECA" w:rsidRDefault="00000000">
      <w:r>
        <w:t>• Wie geeft je steun?</w:t>
      </w:r>
    </w:p>
    <w:p w14:paraId="6295D0BF" w14:textId="77777777" w:rsidR="00DB0ECA" w:rsidRDefault="00000000">
      <w:r>
        <w:t>• Wie kost je energie?</w:t>
      </w:r>
    </w:p>
    <w:p w14:paraId="2876245A" w14:textId="77777777" w:rsidR="00DB0ECA" w:rsidRDefault="00000000">
      <w:r>
        <w:t>• Wie zou je dichterbij willen halen?</w:t>
      </w:r>
    </w:p>
    <w:p w14:paraId="575D58ED" w14:textId="77777777" w:rsidR="00DB0ECA" w:rsidRDefault="00000000">
      <w:r>
        <w:t>• Wie wil je juist wat meer op afstand zetten?</w:t>
      </w:r>
    </w:p>
    <w:sectPr w:rsidR="00DB0EC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388916706">
    <w:abstractNumId w:val="8"/>
  </w:num>
  <w:num w:numId="2" w16cid:durableId="1605841113">
    <w:abstractNumId w:val="6"/>
  </w:num>
  <w:num w:numId="3" w16cid:durableId="419496083">
    <w:abstractNumId w:val="5"/>
  </w:num>
  <w:num w:numId="4" w16cid:durableId="1820144549">
    <w:abstractNumId w:val="4"/>
  </w:num>
  <w:num w:numId="5" w16cid:durableId="1271081626">
    <w:abstractNumId w:val="7"/>
  </w:num>
  <w:num w:numId="6" w16cid:durableId="404495261">
    <w:abstractNumId w:val="3"/>
  </w:num>
  <w:num w:numId="7" w16cid:durableId="771902372">
    <w:abstractNumId w:val="2"/>
  </w:num>
  <w:num w:numId="8" w16cid:durableId="1360160942">
    <w:abstractNumId w:val="1"/>
  </w:num>
  <w:num w:numId="9" w16cid:durableId="1874226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23A2"/>
    <w:rsid w:val="007903DB"/>
    <w:rsid w:val="00AA1D8D"/>
    <w:rsid w:val="00B47730"/>
    <w:rsid w:val="00CB0664"/>
    <w:rsid w:val="00DB0ECA"/>
    <w:rsid w:val="00DB29DA"/>
    <w:rsid w:val="00E039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FB3D4"/>
  <w14:defaultImageDpi w14:val="300"/>
  <w15:docId w15:val="{FED644A1-4D48-46AA-85B4-62F303A3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Koopmanschap</cp:lastModifiedBy>
  <cp:revision>3</cp:revision>
  <dcterms:created xsi:type="dcterms:W3CDTF">2025-09-09T15:04:00Z</dcterms:created>
  <dcterms:modified xsi:type="dcterms:W3CDTF">2025-09-09T15:05:00Z</dcterms:modified>
  <cp:category/>
</cp:coreProperties>
</file>